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20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июня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504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 xml:space="preserve">Агаяна </w:t>
      </w:r>
      <w:r>
        <w:rPr>
          <w:rFonts w:ascii="Times New Roman CYR" w:eastAsia="Times New Roman CYR" w:hAnsi="Times New Roman CYR" w:cs="Times New Roman CYR"/>
          <w:b/>
          <w:bCs/>
        </w:rPr>
        <w:t>Багдасара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Петросовича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3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23.01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4rplc-14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37/1142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поступило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Уважительная причина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не явки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 соответствии с частью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ст.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28.04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26.09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.2024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почтовых отправлений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заданием на проведение выездного обследования №201 от 11.09.2024 г.;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актом непосредственного обнаружения правонарушения;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фототаблицей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справкой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Агаян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Б.П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Агаяна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Багдасара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Петросовича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>двух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2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</w:rPr>
        <w:t>дней</w:t>
      </w:r>
      <w:r>
        <w:rPr>
          <w:rFonts w:ascii="Times New Roman CYR" w:eastAsia="Times New Roman CYR" w:hAnsi="Times New Roman CYR" w:cs="Times New Roman CYR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Администрация города Сургута</w:t>
      </w:r>
      <w:r>
        <w:rPr>
          <w:rFonts w:ascii="Times New Roman CYR" w:eastAsia="Times New Roman CYR" w:hAnsi="Times New Roman CYR" w:cs="Times New Roman CYR"/>
        </w:rPr>
        <w:t xml:space="preserve">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</w:t>
      </w:r>
      <w:r>
        <w:rPr>
          <w:rFonts w:ascii="Times New Roman CYR" w:eastAsia="Times New Roman CYR" w:hAnsi="Times New Roman CYR" w:cs="Times New Roman CYR"/>
        </w:rPr>
        <w:t>04872</w:t>
      </w:r>
      <w:r>
        <w:rPr>
          <w:rFonts w:ascii="Times New Roman CYR" w:eastAsia="Times New Roman CYR" w:hAnsi="Times New Roman CYR" w:cs="Times New Roman CYR"/>
        </w:rPr>
        <w:t>D</w:t>
      </w:r>
      <w:r>
        <w:rPr>
          <w:rFonts w:ascii="Times New Roman CYR" w:eastAsia="Times New Roman CYR" w:hAnsi="Times New Roman CYR" w:cs="Times New Roman CYR"/>
        </w:rPr>
        <w:t>08200</w:t>
      </w:r>
      <w:r>
        <w:rPr>
          <w:rFonts w:ascii="Times New Roman CYR" w:eastAsia="Times New Roman CYR" w:hAnsi="Times New Roman CYR" w:cs="Times New Roman CYR"/>
        </w:rPr>
        <w:t xml:space="preserve">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</w:t>
      </w:r>
      <w:r>
        <w:rPr>
          <w:rFonts w:ascii="Times New Roman CYR" w:eastAsia="Times New Roman CYR" w:hAnsi="Times New Roman CYR" w:cs="Times New Roman CYR"/>
        </w:rPr>
        <w:t>64, КПП 860101001, ОКТМО – 71876</w:t>
      </w:r>
      <w:r>
        <w:rPr>
          <w:rFonts w:ascii="Times New Roman CYR" w:eastAsia="Times New Roman CYR" w:hAnsi="Times New Roman CYR" w:cs="Times New Roman CYR"/>
        </w:rPr>
        <w:t>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</w:t>
      </w:r>
      <w:r>
        <w:rPr>
          <w:rFonts w:ascii="Times New Roman CYR" w:eastAsia="Times New Roman CYR" w:hAnsi="Times New Roman CYR" w:cs="Times New Roman CYR"/>
        </w:rPr>
        <w:t>37011601203019000140</w:t>
      </w:r>
      <w:r>
        <w:rPr>
          <w:rFonts w:ascii="Times New Roman CYR" w:eastAsia="Times New Roman CYR" w:hAnsi="Times New Roman CYR" w:cs="Times New Roman CYR"/>
        </w:rPr>
        <w:t xml:space="preserve">, УИН </w:t>
      </w:r>
      <w:r>
        <w:rPr>
          <w:rFonts w:ascii="Times New Roman CYR" w:eastAsia="Times New Roman CYR" w:hAnsi="Times New Roman CYR" w:cs="Times New Roman CYR"/>
        </w:rPr>
        <w:t>0320063100000000012687461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4">
    <w:name w:val="cat-UserDefined grp-2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